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A70B" w14:textId="1EE9034E" w:rsidR="00126561" w:rsidRDefault="00000000" w:rsidP="00CA381C">
      <w:pPr>
        <w:pStyle w:val="Heading1"/>
        <w:jc w:val="center"/>
      </w:pPr>
      <w:r>
        <w:t>Title Page Template</w:t>
      </w:r>
    </w:p>
    <w:p w14:paraId="5693493C" w14:textId="77777777" w:rsidR="00AA38C5" w:rsidRPr="00AA38C5" w:rsidRDefault="00AA38C5" w:rsidP="00AA38C5"/>
    <w:p w14:paraId="74272BBB" w14:textId="054ECE86" w:rsidR="00126561" w:rsidRDefault="00000000">
      <w:r>
        <w:t xml:space="preserve">Conference Name: </w:t>
      </w:r>
    </w:p>
    <w:p w14:paraId="1DC5A3DD" w14:textId="77777777" w:rsidR="00126561" w:rsidRDefault="00000000">
      <w:r>
        <w:br/>
        <w:t>Manuscript Title:</w:t>
      </w:r>
    </w:p>
    <w:p w14:paraId="422C23BC" w14:textId="77777777" w:rsidR="00126561" w:rsidRDefault="00000000">
      <w:r>
        <w:t>[Enter the full title of your paper here]</w:t>
      </w:r>
    </w:p>
    <w:p w14:paraId="3263C3F5" w14:textId="77777777" w:rsidR="00126561" w:rsidRDefault="00000000">
      <w:r>
        <w:br/>
        <w:t>Type of Submission (check one):</w:t>
      </w:r>
    </w:p>
    <w:p w14:paraId="38614D9E" w14:textId="6AA5AD2E" w:rsidR="00126561" w:rsidRDefault="00000000">
      <w:sdt>
        <w:sdtPr>
          <w:id w:val="-64410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8C5">
            <w:rPr>
              <w:rFonts w:ascii="MS Gothic" w:eastAsia="MS Gothic" w:hAnsi="MS Gothic" w:hint="eastAsia"/>
            </w:rPr>
            <w:t>☐</w:t>
          </w:r>
        </w:sdtContent>
      </w:sdt>
      <w:r w:rsidR="00AA38C5">
        <w:t xml:space="preserve"> Full Paper (2,000–5,000 words)</w:t>
      </w:r>
    </w:p>
    <w:p w14:paraId="07EB8869" w14:textId="2F5B6D7A" w:rsidR="00126561" w:rsidRDefault="00000000">
      <w:sdt>
        <w:sdtPr>
          <w:id w:val="387393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8C5">
            <w:rPr>
              <w:rFonts w:ascii="MS Gothic" w:eastAsia="MS Gothic" w:hAnsi="MS Gothic" w:hint="eastAsia"/>
            </w:rPr>
            <w:t>☐</w:t>
          </w:r>
        </w:sdtContent>
      </w:sdt>
      <w:r w:rsidR="00AA38C5">
        <w:t xml:space="preserve"> Abstract (500–1,000 words)</w:t>
      </w:r>
    </w:p>
    <w:p w14:paraId="71DCC7BC" w14:textId="77777777" w:rsidR="00126561" w:rsidRDefault="00000000">
      <w:r>
        <w:br/>
        <w:t>Publication Preference (check one):</w:t>
      </w:r>
    </w:p>
    <w:p w14:paraId="3DE75BDA" w14:textId="5F33A846" w:rsidR="00126561" w:rsidRDefault="00000000">
      <w:sdt>
        <w:sdtPr>
          <w:id w:val="231822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8C5">
            <w:rPr>
              <w:rFonts w:ascii="MS Gothic" w:eastAsia="MS Gothic" w:hAnsi="MS Gothic" w:hint="eastAsia"/>
            </w:rPr>
            <w:t>☐</w:t>
          </w:r>
        </w:sdtContent>
      </w:sdt>
      <w:r w:rsidR="00AA38C5">
        <w:t xml:space="preserve"> Presentation only (no publication)</w:t>
      </w:r>
    </w:p>
    <w:p w14:paraId="6FBB8B0A" w14:textId="12CC707C" w:rsidR="00126561" w:rsidRDefault="00000000">
      <w:sdt>
        <w:sdtPr>
          <w:id w:val="888690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8C5">
            <w:rPr>
              <w:rFonts w:ascii="MS Gothic" w:eastAsia="MS Gothic" w:hAnsi="MS Gothic" w:hint="eastAsia"/>
            </w:rPr>
            <w:t>☐</w:t>
          </w:r>
        </w:sdtContent>
      </w:sdt>
      <w:r w:rsidR="00AA38C5">
        <w:t xml:space="preserve"> Abstract in proceedings</w:t>
      </w:r>
    </w:p>
    <w:p w14:paraId="08D1FE77" w14:textId="692EDB4F" w:rsidR="00126561" w:rsidRDefault="00000000">
      <w:sdt>
        <w:sdtPr>
          <w:id w:val="-576819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8C5">
            <w:rPr>
              <w:rFonts w:ascii="MS Gothic" w:eastAsia="MS Gothic" w:hAnsi="MS Gothic" w:hint="eastAsia"/>
            </w:rPr>
            <w:t>☐</w:t>
          </w:r>
        </w:sdtContent>
      </w:sdt>
      <w:r w:rsidR="00AA38C5">
        <w:t xml:space="preserve"> Full paper in conference book </w:t>
      </w:r>
    </w:p>
    <w:p w14:paraId="7B1BCA35" w14:textId="0BA5152F" w:rsidR="00126561" w:rsidRDefault="00000000">
      <w:sdt>
        <w:sdtPr>
          <w:id w:val="24141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8C5">
            <w:rPr>
              <w:rFonts w:ascii="MS Gothic" w:eastAsia="MS Gothic" w:hAnsi="MS Gothic" w:hint="eastAsia"/>
            </w:rPr>
            <w:t>☐</w:t>
          </w:r>
        </w:sdtContent>
      </w:sdt>
      <w:r w:rsidR="00AA38C5">
        <w:t xml:space="preserve"> Submit to supporting journal (no guarantee of acceptance)</w:t>
      </w:r>
    </w:p>
    <w:p w14:paraId="7F2BC22F" w14:textId="77777777" w:rsidR="00AA38C5" w:rsidRDefault="00AA38C5"/>
    <w:p w14:paraId="74294F2F" w14:textId="7BBC9866" w:rsidR="00126561" w:rsidRDefault="00000000">
      <w:r>
        <w:lastRenderedPageBreak/>
        <w:t>Authors (list in order):</w:t>
      </w:r>
    </w:p>
    <w:tbl>
      <w:tblPr>
        <w:tblpPr w:leftFromText="180" w:rightFromText="180" w:vertAnchor="text" w:tblpX="-459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842"/>
        <w:gridCol w:w="2552"/>
        <w:gridCol w:w="2835"/>
        <w:gridCol w:w="1417"/>
        <w:gridCol w:w="1344"/>
        <w:gridCol w:w="1458"/>
      </w:tblGrid>
      <w:tr w:rsidR="00126561" w14:paraId="760B2B6F" w14:textId="77777777" w:rsidTr="00A1562E">
        <w:tc>
          <w:tcPr>
            <w:tcW w:w="2694" w:type="dxa"/>
            <w:vAlign w:val="center"/>
          </w:tcPr>
          <w:p w14:paraId="6FCFA8B2" w14:textId="77777777" w:rsidR="00126561" w:rsidRDefault="00000000" w:rsidP="00A1562E">
            <w:pPr>
              <w:jc w:val="center"/>
            </w:pPr>
            <w:r>
              <w:t>Name</w:t>
            </w:r>
          </w:p>
        </w:tc>
        <w:tc>
          <w:tcPr>
            <w:tcW w:w="1842" w:type="dxa"/>
            <w:vAlign w:val="center"/>
          </w:tcPr>
          <w:p w14:paraId="0C87A0CA" w14:textId="77777777" w:rsidR="00126561" w:rsidRDefault="00000000" w:rsidP="00A1562E">
            <w:pPr>
              <w:jc w:val="center"/>
            </w:pPr>
            <w:r>
              <w:t>Title/Position</w:t>
            </w:r>
          </w:p>
        </w:tc>
        <w:tc>
          <w:tcPr>
            <w:tcW w:w="2552" w:type="dxa"/>
            <w:vAlign w:val="center"/>
          </w:tcPr>
          <w:p w14:paraId="4A301D0E" w14:textId="77777777" w:rsidR="00126561" w:rsidRDefault="00000000" w:rsidP="00A1562E">
            <w:pPr>
              <w:jc w:val="center"/>
            </w:pPr>
            <w:r>
              <w:t>University</w:t>
            </w:r>
          </w:p>
        </w:tc>
        <w:tc>
          <w:tcPr>
            <w:tcW w:w="2835" w:type="dxa"/>
            <w:vAlign w:val="center"/>
          </w:tcPr>
          <w:p w14:paraId="32D77A5A" w14:textId="77777777" w:rsidR="00126561" w:rsidRDefault="00000000" w:rsidP="00A1562E">
            <w:pPr>
              <w:jc w:val="center"/>
            </w:pPr>
            <w:r>
              <w:t>Email</w:t>
            </w:r>
          </w:p>
        </w:tc>
        <w:tc>
          <w:tcPr>
            <w:tcW w:w="1417" w:type="dxa"/>
            <w:vAlign w:val="center"/>
          </w:tcPr>
          <w:p w14:paraId="0F7DA77D" w14:textId="77777777" w:rsidR="00126561" w:rsidRDefault="00000000" w:rsidP="00A1562E">
            <w:pPr>
              <w:jc w:val="center"/>
            </w:pPr>
            <w:r>
              <w:t>Country</w:t>
            </w:r>
          </w:p>
        </w:tc>
        <w:tc>
          <w:tcPr>
            <w:tcW w:w="1344" w:type="dxa"/>
            <w:vAlign w:val="center"/>
          </w:tcPr>
          <w:p w14:paraId="628F2340" w14:textId="4C209561" w:rsidR="00126561" w:rsidRDefault="00000000" w:rsidP="00A1562E">
            <w:pPr>
              <w:jc w:val="center"/>
            </w:pPr>
            <w:r>
              <w:t>Presenting? (Y/N)</w:t>
            </w:r>
          </w:p>
        </w:tc>
        <w:tc>
          <w:tcPr>
            <w:tcW w:w="1458" w:type="dxa"/>
            <w:vAlign w:val="center"/>
          </w:tcPr>
          <w:p w14:paraId="28483AF9" w14:textId="3B558BB9" w:rsidR="00126561" w:rsidRDefault="00000000" w:rsidP="00A1562E">
            <w:pPr>
              <w:jc w:val="center"/>
            </w:pPr>
            <w:r>
              <w:t>Attendance (Online/In</w:t>
            </w:r>
            <w:r w:rsidR="00E57562">
              <w:t>-</w:t>
            </w:r>
            <w:r>
              <w:t>Person)</w:t>
            </w:r>
          </w:p>
        </w:tc>
      </w:tr>
      <w:tr w:rsidR="00126561" w14:paraId="3E636BA5" w14:textId="77777777" w:rsidTr="00A1562E">
        <w:tc>
          <w:tcPr>
            <w:tcW w:w="2694" w:type="dxa"/>
            <w:vAlign w:val="center"/>
          </w:tcPr>
          <w:p w14:paraId="258E3E62" w14:textId="77777777" w:rsidR="00126561" w:rsidRDefault="00000000" w:rsidP="00A1562E">
            <w:r>
              <w:t>Author 1</w:t>
            </w:r>
          </w:p>
        </w:tc>
        <w:tc>
          <w:tcPr>
            <w:tcW w:w="1842" w:type="dxa"/>
            <w:vAlign w:val="center"/>
          </w:tcPr>
          <w:p w14:paraId="5CFBEF38" w14:textId="77777777" w:rsidR="00126561" w:rsidRDefault="00126561" w:rsidP="00A1562E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8152B55" w14:textId="77777777" w:rsidR="00126561" w:rsidRDefault="00126561" w:rsidP="00A1562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F2C3C9C" w14:textId="77777777" w:rsidR="00126561" w:rsidRDefault="00126561" w:rsidP="00A1562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F1E199F" w14:textId="77777777" w:rsidR="00126561" w:rsidRDefault="00126561" w:rsidP="00A1562E">
            <w:pPr>
              <w:jc w:val="center"/>
            </w:pPr>
          </w:p>
        </w:tc>
        <w:tc>
          <w:tcPr>
            <w:tcW w:w="1344" w:type="dxa"/>
            <w:vAlign w:val="center"/>
          </w:tcPr>
          <w:p w14:paraId="10C9A070" w14:textId="77777777" w:rsidR="00126561" w:rsidRDefault="00126561" w:rsidP="00A1562E">
            <w:pPr>
              <w:jc w:val="center"/>
            </w:pPr>
          </w:p>
        </w:tc>
        <w:tc>
          <w:tcPr>
            <w:tcW w:w="1458" w:type="dxa"/>
            <w:vAlign w:val="center"/>
          </w:tcPr>
          <w:p w14:paraId="221C9A98" w14:textId="77777777" w:rsidR="00126561" w:rsidRDefault="00126561" w:rsidP="00A1562E">
            <w:pPr>
              <w:jc w:val="center"/>
            </w:pPr>
          </w:p>
        </w:tc>
      </w:tr>
      <w:tr w:rsidR="00126561" w14:paraId="14620F68" w14:textId="77777777" w:rsidTr="00A1562E">
        <w:tc>
          <w:tcPr>
            <w:tcW w:w="2694" w:type="dxa"/>
            <w:vAlign w:val="center"/>
          </w:tcPr>
          <w:p w14:paraId="07257C26" w14:textId="77777777" w:rsidR="00126561" w:rsidRDefault="00000000" w:rsidP="00A1562E">
            <w:r>
              <w:t>Author 2</w:t>
            </w:r>
          </w:p>
        </w:tc>
        <w:tc>
          <w:tcPr>
            <w:tcW w:w="1842" w:type="dxa"/>
            <w:vAlign w:val="center"/>
          </w:tcPr>
          <w:p w14:paraId="4418842A" w14:textId="77777777" w:rsidR="00126561" w:rsidRDefault="00126561" w:rsidP="00A1562E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B93083C" w14:textId="77777777" w:rsidR="00126561" w:rsidRDefault="00126561" w:rsidP="00A1562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2AFE2DA" w14:textId="77777777" w:rsidR="00126561" w:rsidRDefault="00126561" w:rsidP="00A1562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09EA52E" w14:textId="77777777" w:rsidR="00126561" w:rsidRDefault="00126561" w:rsidP="00A1562E">
            <w:pPr>
              <w:jc w:val="center"/>
            </w:pPr>
          </w:p>
        </w:tc>
        <w:tc>
          <w:tcPr>
            <w:tcW w:w="1344" w:type="dxa"/>
            <w:vAlign w:val="center"/>
          </w:tcPr>
          <w:p w14:paraId="2133A357" w14:textId="77777777" w:rsidR="00126561" w:rsidRDefault="00126561" w:rsidP="00A1562E">
            <w:pPr>
              <w:jc w:val="center"/>
            </w:pPr>
          </w:p>
        </w:tc>
        <w:tc>
          <w:tcPr>
            <w:tcW w:w="1458" w:type="dxa"/>
            <w:vAlign w:val="center"/>
          </w:tcPr>
          <w:p w14:paraId="550DFAF9" w14:textId="77777777" w:rsidR="00126561" w:rsidRDefault="00126561" w:rsidP="00A1562E">
            <w:pPr>
              <w:jc w:val="center"/>
            </w:pPr>
          </w:p>
        </w:tc>
      </w:tr>
      <w:tr w:rsidR="00126561" w14:paraId="1B7F76AC" w14:textId="77777777" w:rsidTr="00A1562E">
        <w:tc>
          <w:tcPr>
            <w:tcW w:w="2694" w:type="dxa"/>
            <w:vAlign w:val="center"/>
          </w:tcPr>
          <w:p w14:paraId="10F5C04E" w14:textId="77777777" w:rsidR="00126561" w:rsidRDefault="00000000" w:rsidP="00A1562E">
            <w:r>
              <w:t>Author 3</w:t>
            </w:r>
          </w:p>
        </w:tc>
        <w:tc>
          <w:tcPr>
            <w:tcW w:w="1842" w:type="dxa"/>
            <w:vAlign w:val="center"/>
          </w:tcPr>
          <w:p w14:paraId="3EDF3AAA" w14:textId="77777777" w:rsidR="00126561" w:rsidRDefault="00126561" w:rsidP="00A1562E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4DA6CCB" w14:textId="77777777" w:rsidR="00126561" w:rsidRDefault="00126561" w:rsidP="00A1562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A8C63D7" w14:textId="77777777" w:rsidR="00126561" w:rsidRDefault="00126561" w:rsidP="00A1562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6DEFC82" w14:textId="77777777" w:rsidR="00126561" w:rsidRDefault="00126561" w:rsidP="00A1562E">
            <w:pPr>
              <w:jc w:val="center"/>
            </w:pPr>
          </w:p>
        </w:tc>
        <w:tc>
          <w:tcPr>
            <w:tcW w:w="1344" w:type="dxa"/>
            <w:vAlign w:val="center"/>
          </w:tcPr>
          <w:p w14:paraId="0389D30F" w14:textId="77777777" w:rsidR="00126561" w:rsidRDefault="00126561" w:rsidP="00A1562E">
            <w:pPr>
              <w:jc w:val="center"/>
            </w:pPr>
          </w:p>
        </w:tc>
        <w:tc>
          <w:tcPr>
            <w:tcW w:w="1458" w:type="dxa"/>
            <w:vAlign w:val="center"/>
          </w:tcPr>
          <w:p w14:paraId="59729308" w14:textId="77777777" w:rsidR="00126561" w:rsidRDefault="00126561" w:rsidP="00A1562E">
            <w:pPr>
              <w:jc w:val="center"/>
            </w:pPr>
          </w:p>
        </w:tc>
      </w:tr>
    </w:tbl>
    <w:p w14:paraId="03F85305" w14:textId="77777777" w:rsidR="006A1B33" w:rsidRDefault="006A1B33"/>
    <w:sectPr w:rsidR="006A1B33" w:rsidSect="00AA38C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9367154">
    <w:abstractNumId w:val="8"/>
  </w:num>
  <w:num w:numId="2" w16cid:durableId="1379819164">
    <w:abstractNumId w:val="6"/>
  </w:num>
  <w:num w:numId="3" w16cid:durableId="1374883880">
    <w:abstractNumId w:val="5"/>
  </w:num>
  <w:num w:numId="4" w16cid:durableId="1811752820">
    <w:abstractNumId w:val="4"/>
  </w:num>
  <w:num w:numId="5" w16cid:durableId="618033296">
    <w:abstractNumId w:val="7"/>
  </w:num>
  <w:num w:numId="6" w16cid:durableId="800801652">
    <w:abstractNumId w:val="3"/>
  </w:num>
  <w:num w:numId="7" w16cid:durableId="1488324263">
    <w:abstractNumId w:val="2"/>
  </w:num>
  <w:num w:numId="8" w16cid:durableId="524174705">
    <w:abstractNumId w:val="1"/>
  </w:num>
  <w:num w:numId="9" w16cid:durableId="110260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100"/>
    <w:rsid w:val="00034616"/>
    <w:rsid w:val="0006063C"/>
    <w:rsid w:val="00126561"/>
    <w:rsid w:val="0015074B"/>
    <w:rsid w:val="0029639D"/>
    <w:rsid w:val="00326F90"/>
    <w:rsid w:val="00373EBD"/>
    <w:rsid w:val="004C3274"/>
    <w:rsid w:val="0055173C"/>
    <w:rsid w:val="006A1B33"/>
    <w:rsid w:val="0082769B"/>
    <w:rsid w:val="00A1562E"/>
    <w:rsid w:val="00A66C62"/>
    <w:rsid w:val="00AA1D8D"/>
    <w:rsid w:val="00AA38C5"/>
    <w:rsid w:val="00B47730"/>
    <w:rsid w:val="00CA381C"/>
    <w:rsid w:val="00CB0664"/>
    <w:rsid w:val="00CF7CCF"/>
    <w:rsid w:val="00E57562"/>
    <w:rsid w:val="00F61C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C0922F"/>
  <w14:defaultImageDpi w14:val="300"/>
  <w15:docId w15:val="{96C94D25-5DD5-4686-8932-91F85B8A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GLOTECH Conference</cp:lastModifiedBy>
  <cp:revision>6</cp:revision>
  <dcterms:created xsi:type="dcterms:W3CDTF">2025-09-30T03:28:00Z</dcterms:created>
  <dcterms:modified xsi:type="dcterms:W3CDTF">2025-09-30T17:40:00Z</dcterms:modified>
  <cp:category/>
</cp:coreProperties>
</file>